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2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Feuillade</w:t>
      </w:r>
      <w:r>
        <w:br/>
      </w:r>
      <w:r>
        <w:rPr>
          <w:rFonts w:ascii="DIN 2014" w:hAnsi="DIN 2014"/>
          <w:b/>
          <w:i/>
          <w:color w:val="4B5A4B"/>
          <w:sz w:val="28"/>
        </w:rPr>
        <w:t>Schémas Sylvicoles</w:t>
      </w:r>
    </w:p>
    <w:p>
      <w:r>
        <w:br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DOU-12-060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12.00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60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Taille/élagage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2 100,00 €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2 925,00 €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4 340,00 €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Récolte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31 500,00 €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43 350,00 €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3,27 %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2,78 %</w:t>
      </w:r>
    </w:p>
    <w:p>
      <w:r>
        <w:br w:type="page"/>
      </w:r>
    </w:p>
    <w:p>
      <w:pPr>
        <w:jc w:val="center"/>
        <w:shd w:fill="F2F4F1"/>
      </w:pPr>
      <w:r>
        <w:rPr>
          <w:rFonts w:ascii="DIN 2014" w:hAnsi="DIN 2014"/>
          <w:b w:val="0"/>
          <w:i w:val="0"/>
          <w:sz w:val="22"/>
        </w:rPr>
        <w:t>SPE-07-070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Essence : </w:t>
            </w:r>
            <w:r>
              <w:rPr>
                <w:b w:val="0"/>
                <w:i w:val="0"/>
                <w:sz w:val="22"/>
              </w:rPr>
              <w:t>Sapin pectiné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Production: </w:t>
            </w:r>
            <w:r>
              <w:rPr>
                <w:b w:val="0"/>
                <w:i w:val="0"/>
                <w:sz w:val="22"/>
              </w:rPr>
              <w:t>10.70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Age récolte: </w:t>
            </w:r>
            <w:r>
              <w:rPr>
                <w:b w:val="0"/>
                <w:i w:val="0"/>
                <w:sz w:val="22"/>
              </w:rPr>
              <w:t>70</w:t>
            </w:r>
          </w:p>
        </w:tc>
      </w:tr>
      <w:tr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Frais annuels : </w:t>
            </w:r>
            <w:r>
              <w:rPr>
                <w:b w:val="0"/>
                <w:i w:val="0"/>
                <w:sz w:val="22"/>
              </w:rPr>
              <w:t>50.00 €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Abattement : </w:t>
            </w:r>
            <w:r>
              <w:rPr>
                <w:b w:val="0"/>
                <w:i w:val="0"/>
                <w:sz w:val="22"/>
              </w:rPr>
              <w:t>40.00 %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Durée d’abattement : </w:t>
            </w:r>
            <w:r>
              <w:rPr>
                <w:b w:val="0"/>
                <w:i w:val="0"/>
                <w:sz w:val="22"/>
              </w:rPr>
              <w:t>20 ans</w:t>
            </w:r>
          </w:p>
        </w:tc>
      </w:tr>
    </w:tbl>
    <w:p>
      <w:r/>
    </w:p>
    <w:p>
      <w:r>
        <w:rPr>
          <w:b/>
          <w:i w:val="0"/>
          <w:color w:val="737D6E"/>
          <w:sz w:val="28"/>
        </w:rPr>
        <w:t>Dépenses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Préparation de sol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Mise en terre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tiges/ha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Entretien cloisonnement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450,00 €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Dégagement/nettoiement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ha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7 350,00 €</w:t>
            </w:r>
          </w:p>
        </w:tc>
      </w:tr>
    </w:tbl>
    <w:p>
      <w:r>
        <w:br/>
      </w:r>
    </w:p>
    <w:p>
      <w:r>
        <w:rPr>
          <w:b/>
          <w:i w:val="0"/>
          <w:color w:val="737D6E"/>
          <w:sz w:val="28"/>
        </w:rPr>
        <w:t>Recettes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Année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Opération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Quantité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Unité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Prix Unitaire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Montant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1 125,00 €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1 760,00 €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2 600,00 €</w:t>
            </w:r>
          </w:p>
        </w:tc>
      </w:tr>
      <w:tr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</w:t>
            </w:r>
          </w:p>
        </w:tc>
        <w:tc>
          <w:tcPr>
            <w:tcW w:type="dxa" w:w="2778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45,00 €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3 375,00 €</w:t>
            </w:r>
          </w:p>
        </w:tc>
      </w:tr>
      <w:tr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</w:t>
            </w:r>
          </w:p>
        </w:tc>
        <w:tc>
          <w:tcPr>
            <w:tcW w:type="dxa" w:w="2778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Éclaircie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474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m³</w:t>
            </w:r>
          </w:p>
        </w:tc>
        <w:tc>
          <w:tcPr>
            <w:tcW w:type="dxa" w:w="158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50,00 €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23 700,00 €</w:t>
            </w:r>
          </w:p>
        </w:tc>
      </w:tr>
      <w:tr>
        <w:tc>
          <w:tcPr>
            <w:tcW w:type="dxa" w:w="964"/>
          </w:tcPr>
          <w:p/>
        </w:tc>
        <w:tc>
          <w:tcPr>
            <w:tcW w:type="dxa" w:w="2778"/>
          </w:tcPr>
          <w:p/>
        </w:tc>
        <w:tc>
          <w:tcPr>
            <w:tcW w:type="dxa" w:w="1134"/>
          </w:tcPr>
          <w:p/>
        </w:tc>
        <w:tc>
          <w:tcPr>
            <w:tcW w:type="dxa" w:w="964"/>
          </w:tcPr>
          <w:p/>
        </w:tc>
        <w:tc>
          <w:tcPr>
            <w:tcW w:type="dxa" w:w="1587"/>
          </w:tcPr>
          <w:p/>
        </w:tc>
        <w:tc>
          <w:tcPr>
            <w:tcW w:type="dxa" w:w="1417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32 980,00 €</w:t>
            </w:r>
          </w:p>
        </w:tc>
      </w:tr>
    </w:tbl>
    <w:p>
      <w:r>
        <w:br/>
      </w:r>
      <w:r>
        <w:br/>
      </w:r>
      <w:r>
        <w:rPr>
          <w:b/>
          <w:i w:val="0"/>
          <w:color w:val="737D6E"/>
          <w:sz w:val="28"/>
        </w:rPr>
        <w:t xml:space="preserve">Taux de rentabilité interne : </w:t>
      </w:r>
      <w:r>
        <w:rPr>
          <w:b/>
          <w:i w:val="0"/>
          <w:sz w:val="28"/>
        </w:rPr>
        <w:t>2,10 %</w:t>
      </w:r>
      <w:r>
        <w:br/>
      </w:r>
      <w:r>
        <w:rPr>
          <w:b/>
          <w:i w:val="0"/>
          <w:color w:val="737D6E"/>
          <w:sz w:val="28"/>
        </w:rPr>
        <w:t xml:space="preserve">Taux de rentabilité intégrant le fond : </w:t>
      </w:r>
      <w:r>
        <w:rPr>
          <w:b/>
          <w:i w:val="0"/>
          <w:sz w:val="28"/>
        </w:rPr>
        <w:t>1,78 %</w:t>
      </w:r>
    </w:p>
    <w:p>
      <w:r>
        <w:br w:type="page"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