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PLATENAT ET LABORDE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stock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Quantite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0,97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3,23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2 422,50 €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02_A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7,63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7 630,00 €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03_A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12 562,50 €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03_D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2 912,50 €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1 250,00 €/ha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21,49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42 980,00 €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08_D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1 730,00 €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1,88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1,20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05_B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2 280,00 €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06_C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1,15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1 725,00 €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16_C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0,12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180,00 €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16_B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3,63 ha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5 445,00 €</w:t>
            </w:r>
          </w:p>
        </w:tc>
        <w:tc>
          <w:tcPr>
            <w:tcW w:type="dxa" w:w="198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  <w:tr>
        <w:tc>
          <w:tcPr>
            <w:tcW w:type="dxa" w:w="107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15_C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 ha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</w:t>
            </w:r>
          </w:p>
        </w:tc>
        <w:tc>
          <w:tcPr>
            <w:tcW w:type="dxa" w:w="79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  <w:tc>
          <w:tcPr>
            <w:tcW w:type="dxa" w:w="198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1 500,00 €/ha</w:t>
            </w:r>
          </w:p>
        </w:tc>
      </w:tr>
    </w:tbl>
    <w:p>
      <w:r>
        <w:br/>
      </w:r>
    </w:p>
    <w:p>
      <w:r>
        <w:br w:type="page"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