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PLATENAT ET LABORDE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4 960,00 €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43 860,00 €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3,14 %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1,55 %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PLA-08-070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8.00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