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ROSEMONT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18 360,00 €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14,56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81 536,00 €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12 300,00 €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26,21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91 735,00 €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09_D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29 600,00 €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118 000,00 €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12_D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67 600,00 €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42 100,00 €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14_D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4 350,00 €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19 100,00 €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44 100,00 €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10,32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20 640,00 €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158 200,00 €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142 800,00 €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11_D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6 375,00 €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5 415,00 €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5 175,00 €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133 600,00 €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2 610,00 €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88 400,00 €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59 600,00 €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25_A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41 500,00 €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30 300,00 €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34_C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52 150,00 €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05_B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14,56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4 368,00 €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233,43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47,74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66 861,69 €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286,43 €/ha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05_B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14,56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29 120,00 €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04_A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26,21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65 525,00 €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2 241,00 €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1 629,00 €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