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SAUVIGNY-AMOGNE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