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SAUVIGNY-AMOGNE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35,7210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