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UVIGNY-AMOG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