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Fontenotte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stock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Quantite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7,38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8 118,00 €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1 100,00 €/ha</w:t>
            </w:r>
          </w:p>
        </w:tc>
      </w:tr>
      <w:t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6,25 ha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1 000,00 €/ha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6 250,00 €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1 000,00 €/ha</w:t>
            </w:r>
          </w:p>
        </w:tc>
      </w:tr>
    </w:tbl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7,38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125,00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6 457,50 €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875,00 €/ha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134,69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67,44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64 092,04 €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475,85 €/ha</w:t>
            </w:r>
          </w:p>
        </w:tc>
      </w:tr>
    </w:tbl>
    <w:p>
      <w:r>
        <w:br/>
      </w:r>
    </w:p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IMMATURE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01_B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0,56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588,00 €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1 050,00 €/ha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06_C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1,21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1 270,50 €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1 050,00 €/ha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08_D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0,71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150,00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745,50 €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1 050,00 €/ha</w:t>
            </w:r>
          </w:p>
        </w:tc>
      </w:tr>
    </w:tbl>
    <w:p>
      <w:r>
        <w:br/>
      </w:r>
    </w:p>
    <w:p>
      <w:r>
        <w:br w:type="page"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