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Fontenotte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8 461,21 €/ha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20 983,81 €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20 983,81 €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5 519,61 €/ha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3 090,98 €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9 605,42 €/ha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11 622,56 €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08_D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8 831,37 €/ha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6 270,27 €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20 983,81 €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