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Fontenotte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103,5100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32,2500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8,7300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152,7200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151,8700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152,7200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152,7200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