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Fontenotte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64% None, 36%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20,359.88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1,253,247.60 €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61.55 €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149.97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9 231,35 €/ha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135.76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61 470,00 €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1 095 184,80 €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80 880,00 €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1 056,50 €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3 594,60 €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1 942,05 €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9 119,65 €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