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MAUBOUX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1,78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6 230,00 €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18,35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148 500,00 €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8 092,64 €/ha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0,28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19_C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3,54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10 620,00 €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