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MAUBOUX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354,1600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273,3800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111,3000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37,7600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Peupleuraie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824,2900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815,1700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824,2900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Peupleuraie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Peupleuraie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Peupleuraie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Peupleuraie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824,2900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