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MAUBOUX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PLA-06-055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-0,73 %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-0,50 %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CHR-04-060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 rouge d'Amérique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4.00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23 500,00 €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1,74 %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1,44 %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CHE-02-120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2.458333333333333333333333333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120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43 620,00 €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1,52 %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1,30 %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MEL-09-055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9.00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335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20 100,00 €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25 700,00 €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2,80 %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2,25 %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ERS-##-070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Erable sycomore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5.714285714285714285714285714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1 344,00 €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1 344,00 €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1 344,00 €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1 344,00 €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2 344,00 €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2 344,00 €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15 152,00 €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65 400,00 €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2,69 %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2,41 %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DOU-14-060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4 960,00 €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43 860,00 €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3,63 %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3,05 %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