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5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BINANTES ET LA GARENNE</w:t>
      </w:r>
      <w:r>
        <w:br/>
      </w:r>
      <w:r>
        <w:rPr>
          <w:b/>
          <w:i/>
          <w:color w:val="4B5A4B"/>
          <w:sz w:val="28"/>
        </w:rPr>
        <w:t>Valeurs forfaitaires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MATURE</w:t>
      </w:r>
    </w:p>
    <w:p>
      <w:r>
        <w:br/>
      </w:r>
      <w:r>
        <w:rPr>
          <w:b/>
          <w:i w:val="0"/>
          <w:color w:val="737D6E"/>
          <w:sz w:val="28"/>
        </w:rPr>
        <w:t>Valeur du stock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107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Quantite</w:t>
            </w:r>
          </w:p>
        </w:tc>
        <w:tc>
          <w:tcPr>
            <w:tcW w:type="dxa" w:w="79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98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07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214190000C0091.A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0,26 ha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79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5 000,00 €/ha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1 317,50 €</w:t>
            </w:r>
          </w:p>
        </w:tc>
        <w:tc>
          <w:tcPr>
            <w:tcW w:type="dxa" w:w="198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5 000,00 €/ha</w:t>
            </w:r>
          </w:p>
        </w:tc>
      </w:tr>
      <w:tr>
        <w:tc>
          <w:tcPr>
            <w:tcW w:type="dxa" w:w="107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214190000C0092.A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0,90 ha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79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5 000,00 €/ha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4 480,00 €</w:t>
            </w:r>
          </w:p>
        </w:tc>
        <w:tc>
          <w:tcPr>
            <w:tcW w:type="dxa" w:w="198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5 000,00 €/ha</w:t>
            </w:r>
          </w:p>
        </w:tc>
      </w:tr>
      <w:tr>
        <w:tc>
          <w:tcPr>
            <w:tcW w:type="dxa" w:w="107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214190000C0095.A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0,05 ha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79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106,00 €</w:t>
            </w:r>
          </w:p>
        </w:tc>
        <w:tc>
          <w:tcPr>
            <w:tcW w:type="dxa" w:w="198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2 000,00 €/ha</w:t>
            </w:r>
          </w:p>
        </w:tc>
      </w:tr>
      <w:tr>
        <w:tc>
          <w:tcPr>
            <w:tcW w:type="dxa" w:w="107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214190000C0097.A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0,09 ha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79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5 000,00 €/ha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430,00 €</w:t>
            </w:r>
          </w:p>
        </w:tc>
        <w:tc>
          <w:tcPr>
            <w:tcW w:type="dxa" w:w="198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5 000,00 €/ha</w:t>
            </w:r>
          </w:p>
        </w:tc>
      </w:tr>
      <w:tr>
        <w:tc>
          <w:tcPr>
            <w:tcW w:type="dxa" w:w="107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214190000C0248.A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0,43 ha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79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3 500,00 €/ha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1 512,00 €</w:t>
            </w:r>
          </w:p>
        </w:tc>
        <w:tc>
          <w:tcPr>
            <w:tcW w:type="dxa" w:w="198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3 500,00 €/ha</w:t>
            </w:r>
          </w:p>
        </w:tc>
      </w:tr>
      <w:tr>
        <w:tc>
          <w:tcPr>
            <w:tcW w:type="dxa" w:w="107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214190000D0004.A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0,29 ha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79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5 000,00 €/ha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1 440,00 €</w:t>
            </w:r>
          </w:p>
        </w:tc>
        <w:tc>
          <w:tcPr>
            <w:tcW w:type="dxa" w:w="198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5 000,00 €/ha</w:t>
            </w:r>
          </w:p>
        </w:tc>
      </w:tr>
      <w:tr>
        <w:tc>
          <w:tcPr>
            <w:tcW w:type="dxa" w:w="107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214190000D0010.A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0,12 ha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79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5 000,00 €/ha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590,00 €</w:t>
            </w:r>
          </w:p>
        </w:tc>
        <w:tc>
          <w:tcPr>
            <w:tcW w:type="dxa" w:w="198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5 000,00 €/ha</w:t>
            </w:r>
          </w:p>
        </w:tc>
      </w:tr>
      <w:tr>
        <w:tc>
          <w:tcPr>
            <w:tcW w:type="dxa" w:w="107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214190000D0038.A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0,29 ha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79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5 000,00 €/ha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1 470,00 €</w:t>
            </w:r>
          </w:p>
        </w:tc>
        <w:tc>
          <w:tcPr>
            <w:tcW w:type="dxa" w:w="198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5 000,00 €/ha</w:t>
            </w:r>
          </w:p>
        </w:tc>
      </w:tr>
      <w:tr>
        <w:tc>
          <w:tcPr>
            <w:tcW w:type="dxa" w:w="107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214190000D0034.A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0,32 ha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79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645,40 €</w:t>
            </w:r>
          </w:p>
        </w:tc>
        <w:tc>
          <w:tcPr>
            <w:tcW w:type="dxa" w:w="198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2 000,00 €/ha</w:t>
            </w:r>
          </w:p>
        </w:tc>
      </w:tr>
      <w:tr>
        <w:tc>
          <w:tcPr>
            <w:tcW w:type="dxa" w:w="107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21419000ZA0044.A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0,14 ha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79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5 000,00 €/ha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702,50 €</w:t>
            </w:r>
          </w:p>
        </w:tc>
        <w:tc>
          <w:tcPr>
            <w:tcW w:type="dxa" w:w="198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5 000,00 €/ha</w:t>
            </w:r>
          </w:p>
        </w:tc>
      </w:tr>
      <w:tr>
        <w:tc>
          <w:tcPr>
            <w:tcW w:type="dxa" w:w="107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214190000D0044.A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1,54 ha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79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3 089,00 €</w:t>
            </w:r>
          </w:p>
        </w:tc>
        <w:tc>
          <w:tcPr>
            <w:tcW w:type="dxa" w:w="198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2 000,00 €/ha</w:t>
            </w:r>
          </w:p>
        </w:tc>
      </w:tr>
      <w:tr>
        <w:tc>
          <w:tcPr>
            <w:tcW w:type="dxa" w:w="107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214190000D0185.A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0,21 ha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79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3 000,00 €/ha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630,90 €</w:t>
            </w:r>
          </w:p>
        </w:tc>
        <w:tc>
          <w:tcPr>
            <w:tcW w:type="dxa" w:w="198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3 000,00 €/ha</w:t>
            </w:r>
          </w:p>
        </w:tc>
      </w:tr>
      <w:tr>
        <w:tc>
          <w:tcPr>
            <w:tcW w:type="dxa" w:w="107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214190000D0188.A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0,25 ha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79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369,00 €</w:t>
            </w:r>
          </w:p>
        </w:tc>
        <w:tc>
          <w:tcPr>
            <w:tcW w:type="dxa" w:w="198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1 500,00 €/ha</w:t>
            </w:r>
          </w:p>
        </w:tc>
      </w:tr>
      <w:tr>
        <w:tc>
          <w:tcPr>
            <w:tcW w:type="dxa" w:w="107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21419000ZT0031.A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1,42 ha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79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2 833,40 €</w:t>
            </w:r>
          </w:p>
        </w:tc>
        <w:tc>
          <w:tcPr>
            <w:tcW w:type="dxa" w:w="198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2 000,00 €/ha</w:t>
            </w:r>
          </w:p>
        </w:tc>
      </w:tr>
      <w:tr>
        <w:tc>
          <w:tcPr>
            <w:tcW w:type="dxa" w:w="107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214190000D0035.A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0,28 ha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79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556,00 €</w:t>
            </w:r>
          </w:p>
        </w:tc>
        <w:tc>
          <w:tcPr>
            <w:tcW w:type="dxa" w:w="198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2 000,00 €/ha</w:t>
            </w:r>
          </w:p>
        </w:tc>
      </w:tr>
      <w:tr>
        <w:tc>
          <w:tcPr>
            <w:tcW w:type="dxa" w:w="107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214190000D0043.A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0,17 ha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79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342,00 €</w:t>
            </w:r>
          </w:p>
        </w:tc>
        <w:tc>
          <w:tcPr>
            <w:tcW w:type="dxa" w:w="198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2 000,00 €/ha</w:t>
            </w:r>
          </w:p>
        </w:tc>
      </w:tr>
      <w:tr>
        <w:tc>
          <w:tcPr>
            <w:tcW w:type="dxa" w:w="107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214190000D0409.A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0,15 ha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79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308,00 €</w:t>
            </w:r>
          </w:p>
        </w:tc>
        <w:tc>
          <w:tcPr>
            <w:tcW w:type="dxa" w:w="198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2 000,00 €/ha</w:t>
            </w:r>
          </w:p>
        </w:tc>
      </w:tr>
      <w:tr>
        <w:tc>
          <w:tcPr>
            <w:tcW w:type="dxa" w:w="107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21419000ZT0030.A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0,47 ha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79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944,60 €</w:t>
            </w:r>
          </w:p>
        </w:tc>
        <w:tc>
          <w:tcPr>
            <w:tcW w:type="dxa" w:w="198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2 000,00 €/ha</w:t>
            </w:r>
          </w:p>
        </w:tc>
      </w:tr>
      <w:tr>
        <w:tc>
          <w:tcPr>
            <w:tcW w:type="dxa" w:w="107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21419000ZT0032.A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0,11 ha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79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2 000,00 €/ha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214,60 €</w:t>
            </w:r>
          </w:p>
        </w:tc>
        <w:tc>
          <w:tcPr>
            <w:tcW w:type="dxa" w:w="198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2 000,00 €/ha</w:t>
            </w:r>
          </w:p>
        </w:tc>
      </w:tr>
    </w:tbl>
    <w:p>
      <w:r>
        <w:br/>
      </w:r>
      <w:r>
        <w:rPr>
          <w:b/>
          <w:i w:val="0"/>
          <w:color w:val="737D6E"/>
          <w:sz w:val="28"/>
        </w:rPr>
        <w:t>Valeur du taillis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Stere/ha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GA FUTAIE MIXTE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43,06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56,25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21 800,04 €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506,25 €/ha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GA MFT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22,96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14 466,69 €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630,00 €/ha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BI FRR SPE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9,38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4 220,78 €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BI FRR MEL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3,62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130,00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4 240,67 €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1 170,00 €/ha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BI MFTM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32,44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21 898,69 €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675,00 €/ha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214190000C0092.A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0,90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201,60 €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225,00 €/ha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214190000C0095.A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0,05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23,85 €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214190000C0097.A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0,09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19,35 €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225,00 €/ha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214190000C0248.A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0,43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194,40 €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214190000D0004.A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0,29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64,80 €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225,00 €/ha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214190000D0010.A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0,12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26,55 €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225,00 €/ha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214190000D0034.A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0,32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72,61 €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225,01 €/ha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214190000D0035.A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0,28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62,55 €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225,00 €/ha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214190000D0038.A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0,29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66,15 €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225,00 €/ha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214190000D0043.A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0,17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115,43 €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675,03 €/ha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214190000D0044.A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1,54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1 042,54 €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675,00 €/ha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214190000D0185.A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0,21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47,32 €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225,01 €/ha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214190000D0409.A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0,15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34,65 €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225,00 €/ha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21419000ZA0044.A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0,14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31,61 €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224,98 €/ha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21419000ZT0030.A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0,47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212,54 €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450,01 €/ha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21419000ZT0031.A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1,42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637,52 €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450,00 €/ha</w:t>
            </w:r>
          </w:p>
        </w:tc>
      </w:tr>
      <w:t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21419000ZT0032.A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0,11 ha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50,00 st/ha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48,29 €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450,05 €/ha</w:t>
            </w:r>
          </w:p>
        </w:tc>
      </w:tr>
    </w:tbl>
    <w:p>
      <w:r>
        <w:br/>
      </w:r>
    </w:p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TAILLIS</w:t>
      </w:r>
    </w:p>
    <w:p>
      <w:r>
        <w:br/>
      </w:r>
      <w:r>
        <w:rPr>
          <w:b/>
          <w:i w:val="0"/>
          <w:color w:val="737D6E"/>
          <w:sz w:val="28"/>
        </w:rPr>
        <w:t>Valeur du taillis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Stere/ha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10058036ZO0054.A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0,58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519,30 €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900,00 €/ha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10058036ZO0056.A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0,24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212,40 €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900,00 €/ha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214190000D0053.A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0,15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40,58 €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269,99 €/ha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21419000ZP0007.A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1,71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307,19 €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180,00 €/ha</w:t>
            </w:r>
          </w:p>
        </w:tc>
      </w:tr>
      <w:t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GA TAILLIS PUR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6,93 ha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75,00 st/ha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4 675,32 €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675,00 €/ha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