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BINANTES ET LA GARENNE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FUTAIE MIXTE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43,0618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CEREALE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42,8108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BI MFTM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32,4425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MFT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22,9630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PATURE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17,2624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BI FRR SPE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9,3795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TAILLIS PUR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6,9264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ISOLE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6,3112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RECRU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6,1733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PARCELLE ISOLE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3,8525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RASE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3,6645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BI FRR MEL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3,6245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PLANTATION PIN 1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1,0683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VIGNE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0,6692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PLANTATION PIN 2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0,6502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RASE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0,4440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DESSERTE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0,1580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201,4621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201,4621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201,4621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10058036ZO0054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PARCELLE ISOLE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10058036ZO0056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PARCELLE ISOLE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0,2360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21419000AD0189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DESSERTE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0,1580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21419000YK0004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CEREALE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1,3528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21419000YL0006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PATURE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1,0253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21419000YL0025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PATURE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5,1301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21419000ZA0044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ISOLE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0,1405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21419000ZP0007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PARCELLE ISOLE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1,7066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21419000ZT0030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PARCELLE ISOLE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0,4723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21419000ZT0031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ISOLE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1,4167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21419000ZT0032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PARCELLE ISOLE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0,1073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21419000ZT0041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VIGNE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0,6692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FUTAIE MIXTE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4,8624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RECRU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2,6561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FUTAIE MIXTE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0,3513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PLANTATION PIN 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0,6502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FUTAIE MIXTE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23,8024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RASE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PLANTATION PIN 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1,0683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0,7515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RECRU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2,1439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TAILLIS PUR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6,9264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CEREALE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2,9810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CEREALE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13,7490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CEREALE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16,9280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PATURE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5,1980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PATURE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3,4770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PATURE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1,0310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PATURE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1,4010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21671000WD0037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FUTAIE MIXTE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0,3080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21671000WD0038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FUTAIE MIXTE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10,3090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21671000WD0045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FUTAIE MIXTE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3,4287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21671000WD0045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RECRU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1,3733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21671000WD0057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22,2115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21671000WM0037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CEREALE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7,8000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21671000WN0002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BI MFTM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32,4425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21671000WN0002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RASE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2,6369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21671000WN0002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BI FRR SPE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3,3879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21671000WN0002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BI FRR SPE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5,9916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21671000WN0002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RASE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0,3957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21671000WN0002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RASE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0,4412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21671000WN0002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BI FRR MEL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3,6245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21671000WN0002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RASE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0,1907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214190000C0091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ISOLE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0,2635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214190000C0092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ISOLE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0,8960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214190000C0095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ISOLE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0,0530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214190000C0097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ISOLE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0,0860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214190000C0248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ISOLE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0,4320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ISOLE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0,2880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ISOLE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0,1180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214190000D0034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ISOLE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0,3227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214190000D0035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PARCELLE ISOLE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0,2780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214190000D0038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ISOLE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214190000D0043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PARCELLE ISOLE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0,1710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214190000D0044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ISOLE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1,5445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214190000D0053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PARCELLE ISOLE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0,1503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214190000D0185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ISOLE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0,2103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214190000D0188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ISOLE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0,2460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214190000D0409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PARCELLE ISOLE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0,1540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201,4621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