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BINANTES ET LA GARENNE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PSY-07-070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7.00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19 880,00 €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1,33 %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