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Bois du Grand Parc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DOU-12-060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11.66666666666666666666666667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6 700,00 €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25 600,00 €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41 600,00 €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3,57 %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2,87 %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CHR-04-060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Chêne rouge d'Amérique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4.00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7 400,00 €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23 500,00 €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1,74 %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1,39 %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PLA-06-055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Pin laricio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6.00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55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5 800,00 €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-0,73 %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-0,47 %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PSY-07-070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Pin sylvestre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7.142857142857142857142857143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20 380,00 €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1,63 %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1,25 %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