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Mussy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MATURE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45,96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125,00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40 218,94 €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875,00 €/ha</w:t>
            </w:r>
          </w:p>
        </w:tc>
      </w:tr>
    </w:tbl>
    <w:p>
      <w:r>
        <w:br/>
      </w:r>
    </w:p>
    <w:p>
      <w:r>
        <w:br w:type="page"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8,73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285,71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17 468,00 €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2 000,00 €/ha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