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Mussy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45,9645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9,2090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8,7340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63,9075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63,9075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63,9075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45,9645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8,7340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9,2090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63,9075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