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Mussy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PMA-10-060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maritime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10.00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12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5 300,00 €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21 600,00 €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30 720,00 €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2,99 %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2,49 %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