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Mussy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100% Chêne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4,096.99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645,529.00 €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157.56 €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89.13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14 044,08 €/ha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45.96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21 557,60 €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2 636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395 355,00 €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174 700,80 €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8 681,40 €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45 234,20 €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45,9645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