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Petit Pret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47,7757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47,7757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47,7757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47,7757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18,0200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13,1057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47,7757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