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Petit Pret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6,066.20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985,290.75 €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162.42 €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126.97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20 623,26 €/ha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47.78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66 949,00 €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696 266,00 €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41 588,90 €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18 157,75 €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157 371,50 €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4 957,60 €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18,0200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13,1057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