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Bersillat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64 532,83 €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