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Bersillat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76,8248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76,8248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76,8248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76,8248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76,8248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76,8248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