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Bersillat</w:t>
      </w:r>
      <w:r>
        <w:br/>
      </w:r>
      <w:r>
        <w:rPr>
          <w:b/>
          <w:i/>
          <w:color w:val="4B5A4B"/>
          <w:sz w:val="28"/>
        </w:rPr>
        <w:t>Valeur de consommation par inventaire pied à pied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5 801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885 727,10 €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1,32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152,68 €/m³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76,8248 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76 m³/ha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classe de diamètre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0,69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985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59 084,40 €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769,08 €/ha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160,00 €/m³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4 017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642 686,40 €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8 365,61 €/ha</w:t>
            </w:r>
          </w:p>
        </w:tc>
      </w:tr>
      <w:t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2,88 m³/t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230,00 €/m³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 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183 956,30 €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m³/ha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2 394,49 €/ha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1,32 m³/t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152,68 €/m³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5 801 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885 727,10 €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 m³/ha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11 529,18 €/ha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par classe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tblHeader w:val="true"/>
        </w:trPr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0,69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985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59 084,40 €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769,08 €/ha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4 017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642 686,40 €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8 365,61 €/ha</w:t>
            </w:r>
          </w:p>
        </w:tc>
      </w:tr>
      <w:tr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2,88 m³/t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230,00 €/m³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 m³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183 956,30 €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m³/ha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2 394,49 €/ha</w:t>
            </w:r>
          </w:p>
        </w:tc>
      </w:tr>
      <w:tr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>
      <w:pPr>
        <w:jc w:val="center"/>
        <w:shd w:fill="F2F4F1"/>
      </w:pPr>
      <w:r>
        <w:rPr>
          <w:b w:val="0"/>
          <w:i w:val="0"/>
          <w:sz w:val="22"/>
        </w:rPr>
        <w:t>STRATE A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5,801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885,727.10 €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152.68 €/m³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76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11,529.18 €/ha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0.69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985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59,084.40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1.50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4,017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642,686.40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2.88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183,956.30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5 801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885 727,10 €</w:t>
            </w:r>
          </w:p>
        </w:tc>
      </w:tr>
    </w:tbl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