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Ravignot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3 791,06 €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3 640,00 €/ha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119,01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104 134,19 €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1 133,74 €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1 225,00 €/ha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