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rFonts w:ascii="DIN 2014" w:hAnsi="DIN 2014"/>
          <w:b w:val="0"/>
          <w:i w:val="0"/>
          <w:color w:val="FFFFFF"/>
          <w:sz w:val="24"/>
        </w:rPr>
        <w:t>ANNEXE 1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rFonts w:ascii="DIN 2014" w:hAnsi="DIN 2014"/>
          <w:b/>
          <w:i w:val="0"/>
          <w:sz w:val="44"/>
        </w:rPr>
        <w:t>Bois Ravignot</w:t>
      </w:r>
      <w:r>
        <w:br/>
      </w:r>
      <w:r>
        <w:rPr>
          <w:rFonts w:ascii="DIN 2014" w:hAnsi="DIN 2014"/>
          <w:b/>
          <w:i/>
          <w:color w:val="4B5A4B"/>
          <w:sz w:val="28"/>
        </w:rPr>
        <w:t>Parcellaire &amp; Surfaces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SYNTHESE DES SURFACES PAR PEUPLEMENT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rPr>
          <w:tblHeader w:val="true"/>
        </w:trP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119,0105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Accrue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5,2460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FFR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1,0415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TS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0,9255 ha</w:t>
            </w:r>
          </w:p>
        </w:tc>
      </w:tr>
      <w:t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Sol nu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0,4100 ha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126,6335 ha</w:t>
            </w:r>
          </w:p>
        </w:tc>
      </w:tr>
    </w:tbl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SYNTHESE DES SURFACES PAR TYPES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rPr>
          <w:tblHeader w:val="true"/>
        </w:trP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Type de surface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Sols forestier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126,6335 ha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126,6335 ha</w:t>
            </w:r>
          </w:p>
        </w:tc>
      </w:tr>
    </w:tbl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PARCELLAIRE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119,0105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0,9255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FFR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1,0415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Sol nu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0,4100 ha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Accrue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5,2460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126,6335 ha</w:t>
            </w:r>
          </w:p>
        </w:tc>
      </w:tr>
    </w:tbl>
    <w:p>
      <w:r/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