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BINANTES ET LA GARENNE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3 140,04 €/ha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4 083,31 €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4 083,31 €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2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3 140,04 €/ha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4 083,31 €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4 083,31 €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