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BINANTES ET LA GARENNE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 renseigné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140,5617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Céréale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42,8108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Pâture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17,2624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Vigne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0,6692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0,1580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 renseigné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140,5617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60,9004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10058036ZO0056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21419000AD0189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Desserte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21419000YK0004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Céréale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21419000YL0006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Pâture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21419000YL0025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Pâture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5,1301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21419000ZA0044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21419000ZP0007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1,7066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21419000ZT0041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Vigne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0,6692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21671000WD0006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Céréale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2,9810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Céréale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13,7490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Céréale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16,9280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Pâture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5,1980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Pâture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3,4770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Pâture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21671000WD0032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Pâture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1,4010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21671000WM0037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Céréale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214190000C0097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214190000C0248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214190000D0004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0,3227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214190000D0038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0,1710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214190000D0044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1,5445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214190000D0053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0,2103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214190000D0188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214190000D0409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0,1540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MEL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3,6245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FRR SPE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9,3795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BI MFTM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32,4425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FUTAIE MIXTE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43,0618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MFT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22,9630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PLANTATION PIN 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0,4440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RECRU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6,1733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GA TAILLIS PUR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6,9264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3,6645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201,4621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