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2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BINANTES ET LA GARENNE</w:t>
      </w:r>
      <w:r>
        <w:br/>
      </w:r>
      <w:r>
        <w:rPr>
          <w:rFonts w:ascii="DIN 2014" w:hAnsi="DIN 2014"/>
          <w:b/>
          <w:i/>
          <w:color w:val="4B5A4B"/>
          <w:sz w:val="28"/>
        </w:rPr>
        <w:t>Schémas Sylvicoles</w:t>
      </w:r>
    </w:p>
    <w:p>
      <w:r>
        <w:br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PSY-07-070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Pin sylvestre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7.00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70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5 650,00 €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1 680,00 €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12 000,00 €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19 880,00 €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1,59 %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1,23 %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