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TEST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71,0641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43,0618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MFTM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32,4425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22,9630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9,3795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TAILLIS PUR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6,9264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RECRU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6,1733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3,6645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MEL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3,6245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1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1,0683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2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0,6502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RASE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0,4440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21419000AD0189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21419000YK0004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21419000YL0006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21419000YL0025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5,1301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21419000ZA0044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21419000ZP0007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21419000ZT0041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4,8624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RECRU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23,8024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RECRU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2,1439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TAILLIS PUR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6,9264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13,7490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16,9280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5,1980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10,3090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3,4287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RECRU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21671000WD0057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22,2115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21671000WM0037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MFTM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32,4425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2,6369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5,9916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MEL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21671000WN0002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214190000C0248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214190000D0053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0,2460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214190000D0409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0,1540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