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Querimont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120,7254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43,9916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FRF_HD-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8,4798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0,8010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190,2470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188,8678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1,3792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190,2470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15,3355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15,3165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17,0653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15,3266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6,3135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8,4798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8,2224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12,8174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11,1914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9,3676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9,0512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6,1163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11,0190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17,8051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FRF_HD-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14,8700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1,3792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190,2470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