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Saisine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27,615.06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3,585,428.05 €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129.84 €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60.31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7 830,73 €/ha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457.87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173 635,20 €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1 632 774,00 €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276 889,80 €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125 910,80 €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685 338,00 €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605 280,00 €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6 176,70 €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55 637,60 €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4 376,10 €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5 643,00 €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8 401,05 €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452,40 €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916,40 €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Futaies feuillues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457,8662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