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Arleuf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2,3695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2,3695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2,3695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2,3695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A1038p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1,8815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A1101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0,4880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2,3695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