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St BRISSON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