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St BRISSON</w:t>
      </w:r>
      <w:r>
        <w:br/>
      </w:r>
      <w:r>
        <w:rPr>
          <w:b/>
          <w:i/>
          <w:color w:val="4B5A4B"/>
          <w:sz w:val="28"/>
        </w:rPr>
        <w:t>Valeur de consommation par inventaire pied à pied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863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64 060,70 €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1,33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74,26 €/m³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2,3040 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374 m³/ha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classe de diamètre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34,57 €/m³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1 223,10 €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530,86 €/ha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67,14 €/m³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397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26 659,20 €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172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11 570,83 €/ha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85,62 €/m³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412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35 261,40 €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179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15 304,43 €/ha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4,58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917,00 €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398,00 €/ha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77,45 €/m³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743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57 521,80 €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322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24 966,06 €/ha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54,51 €/m³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6 538,90 €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2 838,06 €/ha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par classe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blHeader w:val="true"/>
        </w:trP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1 131,90 €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491,28 €/ha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23 821,70 €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10 339,28 €/ha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352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31 651,20 €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13 737,50 €/ha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4,58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917,00 €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398,00 €/ha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91,20 €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39,58 €/ha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2 837,50 €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1 231,55 €/ha</w:t>
            </w:r>
          </w:p>
        </w:tc>
      </w:tr>
      <w:t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2,31 m³/t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60,00 €/m³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3 610,20 €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 m³/ha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1 566,93 €/ha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>
      <w:pPr>
        <w:jc w:val="center"/>
        <w:shd w:fill="F2F4F1"/>
      </w:pPr>
      <w:r>
        <w:rPr>
          <w:b w:val="0"/>
          <w:i w:val="0"/>
          <w:sz w:val="22"/>
        </w:rPr>
        <w:t>STRATE A : 86% Douglas, 14% Epicéa commun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863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64,060.70 €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74.26 €/m³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374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27,804.12 €/ha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0.42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1,131.90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1.05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23,821.70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2.21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31,651.20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4.59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917.00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57 521,80 €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0.43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1.11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2,837.50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2.31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3,610.20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6 538,90 €</w:t>
            </w:r>
          </w:p>
        </w:tc>
      </w:tr>
    </w:tbl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