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SAINT PRIX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9 454,00 €/ha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1 748,99 €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1 748,99 €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B639B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9 454,00 €/ha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1 748,99 €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1 748,99 €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