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SAINT PRIX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5,0471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MMT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2,8939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2,7476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0,7176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0,5858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0,1850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0,0485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13,1055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13,1055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13,1055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639a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639b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MMT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0,8890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0,3592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13,1055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