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SAINT PRIX</w:t>
      </w:r>
      <w:r>
        <w:br/>
      </w:r>
      <w:r>
        <w:rPr>
          <w:b/>
          <w:i/>
          <w:color w:val="4B5A4B"/>
          <w:sz w:val="28"/>
        </w:rPr>
        <w:t>Valeur de consommation par inventaire pied à pied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495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43 656,20 €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1,54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88,25 €/m³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0,1587 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3 117 m³/ha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classe de diamètre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47,07 €/m³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203,80 €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1 284,18 €/ha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63,02 €/m³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7 962,80 €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796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50 175,17 €/ha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1,96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93,85 €/m³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282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26 446,50 €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1 776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166 644,61 €/ha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4,57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9 043,10 €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518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56 982,36 €/ha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66,27 €/m³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7 055,40 €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8 246,14 €/ha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77,69 €/m³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1 602,70 €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1 873,19 €/ha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2,05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97,33 €/m³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34 056,15 €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2 205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214 594,52 €/ha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76,14 €/m³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457,60 €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158,13 €/ha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41,40 €/m³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484,35 €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826,82 €/ha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par classe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blHeader w:val="true"/>
        </w:trP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47,07 €/m³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203,80 €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1 284,18 €/ha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4 254,40 €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26 807,81 €/ha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97,80 €/m³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20 554,85 €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1 324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129 520,16 €/ha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4,57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9 043,10 €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518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56 982,36 €/ha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53,82 €/m³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3 397,10 €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3 970,43 €/ha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84,41 €/m³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3 658,30 €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4 275,71 €/ha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101,60 €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35,11 €/ha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96,53 €/m³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1 501,10 €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1 754,44 €/ha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75,90 €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129,57 €/ha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44,54 €/m³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408,45 €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697,25 €/ha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54,61 €/m³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133,80 €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46,24 €/ha</w:t>
            </w:r>
          </w:p>
        </w:tc>
      </w:tr>
      <w:t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 m³/t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90,96 €/m³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323,80 €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m³/ha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111,89 €/ha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>
      <w:pPr>
        <w:jc w:val="center"/>
        <w:shd w:fill="F2F4F1"/>
      </w:pPr>
      <w:r>
        <w:rPr>
          <w:b w:val="0"/>
          <w:i w:val="0"/>
          <w:sz w:val="22"/>
        </w:rPr>
        <w:t>STRATE B639A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12,935.65 €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2.50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97.74 €/m³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834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81,510.08 €/ha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0.43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42.50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0.93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1,043.20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2.81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7,477.45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4.42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4,372.50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12 935,65 €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C351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2,594.70 €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84.55 €/m³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5,351.00 €/ha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0.37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110.50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0.98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1,180.80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2.29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1,303.40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2 594,70 €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E329 : 92% Châtaignier, 8%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2,950.50 €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1.06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83.99 €/m³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3,448.46 €/ha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930.30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1,719.90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2 650,20 €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300.30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300,30 €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E336 : 85% Châtaignier, 13%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5,175.40 €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0.92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65.41 €/m³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1,788.38 €/ha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2,368.00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1.23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1,576.00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3 944,00 €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1.80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649.20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649,20 €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382.80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412,80 €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169,40 €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E38 : 63% Châtaignier, 37% Frêne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749.40 €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1.00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67.82 €/m³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991.27 €/ha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1.13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362.40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461,20 €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0.90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1.13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288,20 €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G44 : 60% Hêtre, 40%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724.75 €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0.93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37.17 €/m³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1,237.20 €/ha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0.57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1.04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374.85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409,05 €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41.70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75,30 €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0.90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1.06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0.90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1.06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168.80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240,40 €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G45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187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18,525.80 €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99.15 €/m³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440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43,672.32 €/ha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0.42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50.80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0.98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2,030.40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2.22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11,774.00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4.72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4,670.60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18 525,80 €</w:t>
            </w:r>
          </w:p>
        </w:tc>
      </w:tr>
    </w:tbl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