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Bollenberg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55,67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8 350,22 €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77,68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15 535,78 €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1 729,64 €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2 850,70 €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MRI ADU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321,58 €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30,20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3 020,01 €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26 147,00 €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JEU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767,45 €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17,59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61 580,75 €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17 712,75 €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8,31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24 928,50 €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30,20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196 300,65 €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JEU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9 209,40 €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52,29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392 205,00 €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44,57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378 860,30 €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