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Bollenberg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77,6789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55,6681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52,2940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44,5718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30,2001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17,5945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14,2535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8,3095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6,5427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EMD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3,7015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3,1448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2,7820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2,3617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JEU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1,5349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1,2863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0,7493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EAU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322,9131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322,6736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322,9131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5,4994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11,6742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2,7945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6,1968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0,0376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7,3417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5,5922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4,3185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EAU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5,9052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4,9898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8,0580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6,6372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3,9834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 SFO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 GPE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JEU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322,9131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