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SOT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35,00 €/m³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4 760,00 €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m³/ha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25,00 €/m³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12 210,00 €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8 250,00 €/ha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10 248,00 €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1 160,46 €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761,80 €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187,43 €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250,01 €/ha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237,10 €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74,15 €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29A2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65,78 €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750,06 €/ha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34F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38,93 €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750,10 €/ha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35A2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954,00 €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