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SOT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3 112,14 €/ha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20 360,25 €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6 247,89 €/ha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17 181,69 €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6 751,11 €/ha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30 814,07 €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10 996,72 €/ha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2 199,34 €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18 455,74 €/ha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108 519,76 €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3 457,36 €/ha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8 080,89 €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5 382,07 €/ha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19 321,62 €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5 702,71 €/ha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4 048,92 €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8 497,27 €/ha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5 608,20 €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8 887,00 €/ha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12 788,39 €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228 923,13 €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10 996,72 €/ha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2 199,34 €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1 454,41 €/ha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1 512,59 €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18 858,83 €/ha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6 412,00 €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18 976,94 €/ha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17 458,78 €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18 858,83 €/ha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8 297,89 €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5 230,37 €/ha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13 965,09 €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8 887,00 €/ha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2 577,23 €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18 858,83 €/ha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8 297,89 €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1 919,13 €/ha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4 126,12 €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7 189,93 €/ha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4 805,03 €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2 171,92 €/ha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4 669,62 €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1 454,41 €/ha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2 647,03 €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2 998,64 €/ha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3 118,58 €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2 171,92 €/ha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9 056,90 €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3 457,36 €/ha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8 080,89 €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18 858,83 €/ha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18 104,48 €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17 646,08 €/ha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36 703,85 €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3 472,80 €/ha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1 660,69 €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2 998,64 €/ha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5 457,52 €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18 976,94 €/ha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7 021,47 €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8 887,00 €/ha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10 211,16 €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3 873,42 €/ha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813,42 €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9 305,37 €/ha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5 304,06 €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6 487,09 €/ha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14 595,95 €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18 858,83 €/ha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6 223,41 €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5 171,47 €/ha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2 585,74 €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1 919,13 €/ha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8 002,76 €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5 702,71 €/ha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4 048,92 €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8 497,27 €/ha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5 608,20 €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5 822,32 €/ha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5 356,53 €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228 923,13 €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