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SOT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20,6338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20,0226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10,0137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7,9390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Divers terrains non boisés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1,3400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 de piste et chemins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1,2990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61,2481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59,9491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1,2990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61,2481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Divers terrains non boisés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1,1039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0,1698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1,1490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0,8289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0,7497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0,7618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0,4742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0,0877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0,0519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2,3373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0,0001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0,6683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0,1483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 de piste et chemins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1,2990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0,4782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0,5600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4C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61,2481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