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20,6338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20,0226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10,0137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7,9390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terrains non boisés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1,2990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61,2481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59,9491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1,2990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61,2481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5-2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terrains non boisés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5----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8----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9A-2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9C---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4D---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4E---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4F---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5A-2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5C---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1C---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1D---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1E---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4B---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4C---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61,2481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