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SOT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DOU-10-060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9.833333333333333333333333333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8 050,00 €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36 100,00 €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2,68 %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2,36 %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CED-06-070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Cèdre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25 200,00 €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1,82 %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1,57 %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PLA-08-070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8.00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20 750,00 €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1,63 %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1,37 %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