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MUTTEL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46,56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20 952,45 €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FRFCH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29,45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30 925,44 €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1 050,00 €/ha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FRM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3,74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2 241,24 €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IMMATURE</w:t>
      </w:r>
    </w:p>
    <w:p>
      <w:r>
        <w:br/>
      </w:r>
      <w:r>
        <w:rPr>
          <w:b/>
          <w:i w:val="0"/>
          <w:color w:val="737D6E"/>
          <w:sz w:val="28"/>
        </w:rPr>
        <w:t>Valeur de la régénération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221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RECRUS</w:t>
            </w:r>
          </w:p>
        </w:tc>
        <w:tc>
          <w:tcPr>
            <w:tcW w:type="dxa" w:w="215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2,06 ha</w:t>
            </w:r>
          </w:p>
        </w:tc>
        <w:tc>
          <w:tcPr>
            <w:tcW w:type="dxa" w:w="238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205,62 €</w:t>
            </w:r>
          </w:p>
        </w:tc>
        <w:tc>
          <w:tcPr>
            <w:tcW w:type="dxa" w:w="209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100,00 €/ha</w:t>
            </w:r>
          </w:p>
        </w:tc>
      </w:tr>
      <w:tr>
        <w:tc>
          <w:tcPr>
            <w:tcW w:type="dxa" w:w="221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REGE</w:t>
            </w:r>
          </w:p>
        </w:tc>
        <w:tc>
          <w:tcPr>
            <w:tcW w:type="dxa" w:w="215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 ha</w:t>
            </w:r>
          </w:p>
        </w:tc>
        <w:tc>
          <w:tcPr>
            <w:tcW w:type="dxa" w:w="238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326,35 €</w:t>
            </w:r>
          </w:p>
        </w:tc>
        <w:tc>
          <w:tcPr>
            <w:tcW w:type="dxa" w:w="209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3 550,20 €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