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MUTTEL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46,5610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29,4528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3,7354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2,9585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2,0562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0,6527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0,2687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85,6853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85,6853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85,6853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3,3820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3,2690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3,2826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3,2287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3,0593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3,2581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0,2547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4,0614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3,4341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0,3669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Accrus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3,9260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1,1609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1,7750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1,7244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 He-Ch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1,6672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0,7764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85,6853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